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17 мая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414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Рабаданова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Шахмана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Хапизовича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.10.2023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Рабаданов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5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0523081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5190067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Рабаданов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Ш.Х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Рабаданова Ш.Х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02.11.2023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отчетом об отслеживании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почтового отправления;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ВУ;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Рабаданов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Ш.Х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Рабаданова Ш.Х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Рабаданова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Шахмана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Хапизовича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0412365400285004142420130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4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34">
    <w:name w:val="cat-UserDefined grp-24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